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心理动力团体治疗</w:t>
      </w:r>
    </w:p>
    <w:p>
      <w:r>
        <w:rPr>
          <w:rFonts w:ascii="宋体" w:hAnsi="宋体" w:eastAsia="宋体"/>
          <w:sz w:val="24"/>
        </w:rPr>
        <w:t>J.Scott Rutan，Walter N.Stone著；唐子俊，唐慧芳，孙肇玢合译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心理动力团体治疗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J.Scott Rutan，Walter N.Stone著；唐子俊，唐慧芳，孙肇玢合译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本书出售、求购地址：https://www.jiaokey.com/book/detail/12760680.html</w:t>
      </w:r>
    </w:p>
    <w:p>
      <w:r>
        <w:t>更多相关图书推荐：https://www.jiaokey.com</w:t>
      </w:r>
    </w:p>
    <w:p>
      <w:r>
        <w:t>J.Scott Rutan，Walter N.Stone著；唐子俊，唐慧芳，孙肇玢合译 其他作品：https://www.jiaokey.com/tag/J.Scott Rutan，Walter N.Stone著；唐子俊，唐慧芳，孙肇玢合译.html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关键词搜索：https://www.jiaokey.com/tag/心理动力团体治疗.html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