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沙游 e通往灵性的心理治疗取向</w:t>
      </w:r>
    </w:p>
    <w:p>
      <w:r>
        <w:rPr>
          <w:rFonts w:ascii="宋体" w:hAnsi="宋体" w:eastAsia="宋体"/>
          <w:sz w:val="24"/>
        </w:rPr>
        <w:t>DORA M.KALFF著；黄宗坚，朱惠英译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沙游 e通往灵性的心理治疗取向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M.KALFF著；黄宗坚，朱惠英译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本书出售、求购地址：https://www.jiaokey.com/book/detail/12760678.html</w:t>
      </w:r>
    </w:p>
    <w:p>
      <w:r>
        <w:t>更多相关图书推荐：https://www.jiaokey.com</w:t>
      </w:r>
    </w:p>
    <w:p>
      <w:r>
        <w:t>DORA M.KALFF著；黄宗坚，朱惠英译 其他作品：https://www.jiaokey.com/tag/DORA M.KALFF著；黄宗坚，朱惠英译.html</w:t>
      </w:r>
    </w:p>
    <w:p>
      <w:r>
        <w:t>五南出版公司 出版图书：https://www.jiaokey.com/tag/五南出版公司.html</w:t>
      </w:r>
    </w:p>
    <w:p>
      <w:r>
        <w:t>关键词搜索：https://www.jiaokey.com/tag/沙游 e通往灵性的心理治疗取向.html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