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完形治疗的实践</w:t>
      </w:r>
    </w:p>
    <w:p>
      <w:r>
        <w:rPr>
          <w:rFonts w:ascii="宋体" w:hAnsi="宋体" w:eastAsia="宋体"/>
          <w:sz w:val="24"/>
        </w:rPr>
        <w:t>Petruska Clarkson著；卓纹君等译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完形治疗的实践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Petruska Clarkson著；卓纹君等译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本书出售、求购地址：https://www.jiaokey.com/book/detail/12760674.html</w:t>
      </w:r>
    </w:p>
    <w:p>
      <w:r>
        <w:t>更多相关图书推荐：https://www.jiaokey.com</w:t>
      </w:r>
    </w:p>
    <w:p>
      <w:r>
        <w:t>Petruska Clarkson著；卓纹君等译 其他作品：https://www.jiaokey.com/tag/Petruska Clarkson著；卓纹君等译.html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关键词搜索：https://www.jiaokey.com/tag/完形治疗的实践.html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