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助人技巧  探索、洞察与行动的催化  第2版</w:t>
      </w:r>
    </w:p>
    <w:p>
      <w:r>
        <w:rPr>
          <w:rFonts w:ascii="宋体" w:hAnsi="宋体" w:eastAsia="宋体"/>
          <w:sz w:val="24"/>
        </w:rPr>
        <w:t>Clara E.Hill原著；林美珠，田秀兰译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助人技巧  探索、洞察与行动的催化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Clara E.Hill原著；林美珠，田秀兰译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本书出售、求购地址：https://www.jiaokey.com/book/detail/12760673.html</w:t>
      </w:r>
    </w:p>
    <w:p>
      <w:r>
        <w:t>更多相关图书推荐：https://www.jiaokey.com</w:t>
      </w:r>
    </w:p>
    <w:p>
      <w:r>
        <w:t>Clara E.Hill原著；林美珠，田秀兰译 其他作品：https://www.jiaokey.com/tag/Clara E.Hill原著；林美珠，田秀兰译.html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关键词搜索：https://www.jiaokey.com/tag/助人技巧  探索、洞察与行动的催化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