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长期精神动力取向心理  基本入门</w:t>
      </w:r>
    </w:p>
    <w:p>
      <w:r>
        <w:rPr>
          <w:rFonts w:ascii="宋体" w:hAnsi="宋体" w:eastAsia="宋体"/>
          <w:sz w:val="24"/>
        </w:rPr>
        <w:t>葛林·嘉宝著；陈登义译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长期精神动力取向心理  基本入门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葛林·嘉宝著；陈登义译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本书出售、求购地址：https://www.jiaokey.com/book/detail/12760669.html</w:t>
      </w:r>
    </w:p>
    <w:p>
      <w:r>
        <w:t>更多相关图书推荐：https://www.jiaokey.com</w:t>
      </w:r>
    </w:p>
    <w:p>
      <w:r>
        <w:t>葛林·嘉宝著；陈登义译 其他作品：https://www.jiaokey.com/tag/葛林·嘉宝著；陈登义译.html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关键词搜索：https://www.jiaokey.com/tag/长期精神动力取向心理  基本入门.html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