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艺术的生活态度  艺术治疗活动与自我发现</w:t>
      </w:r>
    </w:p>
    <w:p>
      <w:r>
        <w:rPr>
          <w:rFonts w:ascii="宋体" w:hAnsi="宋体" w:eastAsia="宋体"/>
          <w:sz w:val="24"/>
        </w:rPr>
        <w:t>Sharon Heath著；范睿榛审订；黄丽蓉译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艺术的生活态度  艺术治疗活动与自我发现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Sharon Heath著；范睿榛审订；黄丽蓉译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本书出售、求购地址：https://www.jiaokey.com/book/detail/12760666.html</w:t>
      </w:r>
    </w:p>
    <w:p>
      <w:r>
        <w:t>更多相关图书推荐：https://www.jiaokey.com</w:t>
      </w:r>
    </w:p>
    <w:p>
      <w:r>
        <w:t>Sharon Heath著；范睿榛审订；黄丽蓉译 其他作品：https://www.jiaokey.com/tag/Sharon Heath著；范睿榛审订；黄丽蓉译.html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关键词搜索：https://www.jiaokey.com/tag/艺术的生活态度  艺术治疗活动与自我发现.html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