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表达性艺术治疗概论</w:t>
      </w:r>
    </w:p>
    <w:p>
      <w:r>
        <w:rPr>
          <w:rFonts w:ascii="宋体" w:hAnsi="宋体" w:eastAsia="宋体"/>
          <w:sz w:val="24"/>
        </w:rPr>
        <w:t>Stephen K.Levine，Ellen G.Levine主编；苏湘婷等译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表达性艺术治疗概论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K.Levine，Ellen G.Levine主编；苏湘婷等译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本书出售、求购地址：https://www.jiaokey.com/book/detail/12760663.html</w:t>
      </w:r>
    </w:p>
    <w:p>
      <w:r>
        <w:t>更多相关图书推荐：https://www.jiaokey.com</w:t>
      </w:r>
    </w:p>
    <w:p>
      <w:r>
        <w:t>Stephen K.Levine，Ellen G.Levine主编；苏湘婷等译 其他作品：https://www.jiaokey.com/tag/Stephen K.Levine，Ellen G.Levine主编；苏湘婷等译.html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关键词搜索：https://www.jiaokey.com/tag/表达性艺术治疗概论.html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