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简短心理治疗  临床应用的指引与艺术</w:t>
      </w:r>
    </w:p>
    <w:p>
      <w:r>
        <w:rPr>
          <w:rFonts w:ascii="宋体" w:hAnsi="宋体" w:eastAsia="宋体"/>
          <w:sz w:val="24"/>
        </w:rPr>
        <w:t>曼塔许·戴文，布瑞特·史丁巴格，罗杰·格林伯格编著；李宇宙等译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简短心理治疗  临床应用的指引与艺术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曼塔许·戴文，布瑞特·史丁巴格，罗杰·格林伯格编著；李宇宙等译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本书出售、求购地址：https://www.jiaokey.com/book/detail/12760658.html</w:t>
      </w:r>
    </w:p>
    <w:p>
      <w:r>
        <w:t>更多相关图书推荐：https://www.jiaokey.com</w:t>
      </w:r>
    </w:p>
    <w:p>
      <w:r>
        <w:t>曼塔许·戴文，布瑞特·史丁巴格，罗杰·格林伯格编著；李宇宙等译 其他作品：https://www.jiaokey.com/tag/曼塔许·戴文，布瑞特·史丁巴格，罗杰·格林伯格编著；李宇宙等译.html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关键词搜索：https://www.jiaokey.com/tag/简短心理治疗  临床应用的指引与艺术.html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