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谘商与心理治疗  理论与实务</w:t>
      </w:r>
    </w:p>
    <w:p>
      <w:r>
        <w:rPr>
          <w:rFonts w:ascii="宋体" w:hAnsi="宋体" w:eastAsia="宋体"/>
          <w:sz w:val="24"/>
        </w:rPr>
        <w:t>卡普齐（David Capuzzi），格罗斯（Douglas R.Gross）原著；伍育英等译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谘商与心理治疗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卡普齐（David Capuzzi），格罗斯（Douglas R.Gross）原著；伍育英等译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本书出售、求购地址：https://www.jiaokey.com/book/detail/12760654.html</w:t>
      </w:r>
    </w:p>
    <w:p>
      <w:r>
        <w:t>更多相关图书推荐：https://www.jiaokey.com</w:t>
      </w:r>
    </w:p>
    <w:p>
      <w:r>
        <w:t>卡普齐（David Capuzzi），格罗斯（Douglas R.Gross）原著；伍育英等译 其他作品：https://www.jiaokey.com/tag/卡普齐（David Capuzzi），格罗斯（Douglas R.Gross）原著；伍育英等译.html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关键词搜索：https://www.jiaokey.com/tag/谘商与心理治疗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