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21世纪世界经典别墅150例住宅</w:t>
      </w:r>
    </w:p>
    <w:p>
      <w:r>
        <w:rPr>
          <w:rFonts w:ascii="宋体" w:hAnsi="宋体" w:eastAsia="宋体"/>
          <w:sz w:val="24"/>
        </w:rPr>
        <w:t>（澳）Images出版集团编；魏羽力，邢晓春，邓敬，王梅译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21世纪世界经典别墅150例住宅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（澳）Images出版集团编；魏羽力，邢晓春，邓敬，王梅译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本书出售、求购地址：https://www.jiaokey.com/book/detail/12760643.html</w:t>
      </w:r>
    </w:p>
    <w:p>
      <w:r>
        <w:t>更多相关图书推荐：https://www.jiaokey.com</w:t>
      </w:r>
    </w:p>
    <w:p>
      <w:r>
        <w:t>（澳）Images出版集团编；魏羽力，邢晓春，邓敬，王梅译 其他作品：https://www.jiaokey.com/tag/（澳）Images出版集团编；魏羽力，邢晓春，邓敬，王梅译.html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关键词搜索：https://www.jiaokey.com/tag/21世纪世界经典别墅150例住宅.html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