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中华人民共和国政府采购法  立法进程资料汇编  上</w:t>
      </w:r>
    </w:p>
    <w:p>
      <w:r>
        <w:rPr>
          <w:rFonts w:ascii="宋体" w:hAnsi="宋体" w:eastAsia="宋体"/>
          <w:sz w:val="24"/>
        </w:rPr>
        <w:t>朱少平，尤翰林编著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中华人民共和国政府采购法  立法进程资料汇编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朱少平，尤翰林编著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本书出售、求购地址：https://www.jiaokey.com/book/detail/12760634.html</w:t>
      </w:r>
    </w:p>
    <w:p>
      <w:r>
        <w:t>更多相关图书推荐：https://www.jiaokey.com</w:t>
      </w:r>
    </w:p>
    <w:p>
      <w:r>
        <w:t>朱少平，尤翰林编著 其他作品：https://www.jiaokey.com/tag/朱少平，尤翰林编著.html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关键词搜索：https://www.jiaokey.com/tag/中华人民共和国政府采购法  立法进程资料汇编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