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新托福备考核心策略  关于各学科的听力、笔记和口语  合订本</w:t>
      </w:r>
    </w:p>
    <w:p>
      <w:r>
        <w:rPr>
          <w:rFonts w:ascii="宋体" w:hAnsi="宋体" w:eastAsia="宋体"/>
          <w:sz w:val="24"/>
        </w:rPr>
        <w:t>（美）埃琳娜·威斯特里·所罗门，（美）约翰·谢利著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新托福备考核心策略  关于各学科的听力、笔记和口语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（美）埃琳娜·威斯特里·所罗门，（美）约翰·谢利著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本书出售、求购地址：https://www.jiaokey.com/book/detail/12760599.html</w:t>
      </w:r>
    </w:p>
    <w:p>
      <w:r>
        <w:t>更多相关图书推荐：https://www.jiaokey.com</w:t>
      </w:r>
    </w:p>
    <w:p>
      <w:r>
        <w:t>（美）埃琳娜·威斯特里·所罗门，（美）约翰·谢利著 其他作品：https://www.jiaokey.com/tag/（美）埃琳娜·威斯特里·所罗门，（美）约翰·谢利著.html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关键词搜索：https://www.jiaokey.com/tag/新托福备考核心策略  关于各学科的听力、笔记和口语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