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谋定而后动  周期循环投资论</w:t>
      </w:r>
    </w:p>
    <w:p>
      <w:r>
        <w:rPr>
          <w:rFonts w:ascii="宋体" w:hAnsi="宋体" w:eastAsia="宋体"/>
          <w:sz w:val="24"/>
        </w:rPr>
        <w:t>牛江涛著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谋定而后动  周期循环投资论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本书出售、求购地址：https://www.jiaokey.com/book/detail/12760566.html</w:t>
      </w:r>
    </w:p>
    <w:p>
      <w:r>
        <w:t>更多相关图书推荐：https://www.jiaokey.com</w:t>
      </w:r>
    </w:p>
    <w:p>
      <w:r>
        <w:t>牛江涛著 其他作品：https://www.jiaokey.com/tag/牛江涛著.html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关键词搜索：https://www.jiaokey.com/tag/谋定而后动  周期循环投资论.html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