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书名：动画电影艺术短片《天坑》创作</w:t>
      </w:r>
    </w:p>
    <w:p>
      <w:r>
        <w:t>作者：孙立军著</w:t>
      </w:r>
    </w:p>
    <w:p>
      <w:r>
        <w:t>出版社：北京:京华出版社,2011.05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动画电影艺术短片《天坑》创作 评论地址：https://www.jiaokey.com/book/detail/12760540.html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