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书名：家有宠物巧饲养之鸽</w:t>
      </w:r>
    </w:p>
    <w:p>
      <w:r>
        <w:t>作者：杨晓光著</w:t>
      </w:r>
    </w:p>
    <w:p>
      <w:r>
        <w:t>出版社：北京:中国社会出版社,2010.02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家有宠物巧饲养之鸽 评论地址：https://www.jiaokey.com/book/detail/12760494.html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