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书名：李元馥教授的葡萄酒的世界  下</w:t>
      </w:r>
    </w:p>
    <w:p>
      <w:r>
        <w:t>作者：（韩）李元馥著</w:t>
      </w:r>
    </w:p>
    <w:p>
      <w:r>
        <w:t>出版社：北京：中信出版社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李元馥教授的葡萄酒的世界  下 评论地址：https://www.jiaokey.com/book/detail/12760491.html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