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糖尿病药物使用手册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本书出售、求购地址：https://www.jiaokey.com/book/detail/12760476.html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关键词搜索：https://www.jiaokey.com/tag/糖尿病药物使用手册.html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