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书名：孕产妇营养饮食一本通</w:t>
      </w:r>
    </w:p>
    <w:p>
      <w:r>
        <w:t>作者：《妈咪宝贝》编辑部编</w:t>
      </w:r>
    </w:p>
    <w:p>
      <w:r>
        <w:t>出版社：青岛：青岛出版社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孕产妇营养饮食一本通 评论地址：https://www.jiaokey.com/book/detail/12760474.html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