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书名：泰铭手针</w:t>
      </w:r>
    </w:p>
    <w:p>
      <w:r>
        <w:t>作者：张泽全著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泰铭手针 评论地址：https://www.jiaokey.com/book/detail/12760444.html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