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书名：咏春拳木人桩应用法</w:t>
      </w:r>
    </w:p>
    <w:p>
      <w:r>
        <w:t>作者：韩广玖著</w:t>
      </w:r>
    </w:p>
    <w:p>
      <w:r>
        <w:t>出版社：太原:山西科学技术出版社,2011.01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咏春拳木人桩应用法 评论地址：https://www.jiaokey.com/book/detail/12760439.html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