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陈氏太极拳七十四式  中英文对照</w:t>
      </w:r>
    </w:p>
    <w:p>
      <w:r>
        <w:rPr>
          <w:rFonts w:ascii="宋体" w:hAnsi="宋体" w:eastAsia="宋体"/>
          <w:sz w:val="24"/>
        </w:rPr>
        <w:t>刘云香著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陈氏太极拳七十四式  中英文对照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刘云香著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本书出售、求购地址：https://www.jiaokey.com/book/detail/12760425.html</w:t>
      </w:r>
    </w:p>
    <w:p>
      <w:r>
        <w:t>更多相关图书推荐：https://www.jiaokey.com</w:t>
      </w:r>
    </w:p>
    <w:p>
      <w:r>
        <w:t>刘云香著 其他作品：https://www.jiaokey.com/tag/刘云香著.html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关键词搜索：https://www.jiaokey.com/tag/陈氏太极拳七十四式  中英文对照.html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