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注释版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本书出售、求购地址：https://www.jiaokey.com/book/detail/12760397.html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关键词搜索：https://www.jiaokey.com/tag/鲁滨逊漂流记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