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台北，给我封直达的情书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台北，给我封直达的情书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本书出售、求购地址：https://www.jiaokey.com/book/detail/12760383.html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关键词搜索：https://www.jiaokey.com/tag/台北，给我封直达的情书.html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