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 气质改变人生大全集  超值金版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 气质改变人生大全集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本书出售、求购地址：https://www.jiaokey.com/book/detail/12760382.html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关键词搜索：https://www.jiaokey.com/tag/性格决定命运 气质改变人生大全集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