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书名：快乐佛  不烦恼的菩提</w:t>
      </w:r>
    </w:p>
    <w:p>
      <w:r>
        <w:t>作者：卢志丹主编</w:t>
      </w:r>
    </w:p>
    <w:p>
      <w:r>
        <w:t>出版社：北京:中国物资出版社,2011.04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快乐佛  不烦恼的菩提 评论地址：https://www.jiaokey.com/book/detail/12760377.html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