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书名：政治传播研究  理论、载体、形态、符号</w:t>
      </w:r>
    </w:p>
    <w:p>
      <w:r>
        <w:t>作者：张晓峰，赵鸿燕著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政治传播研究  理论、载体、形态、符号 评论地址：https://www.jiaokey.com/book/detail/12760374.html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