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500人小镇上的世界级企业  中村假肢制造公司</w:t>
      </w:r>
    </w:p>
    <w:p>
      <w:r>
        <w:rPr>
          <w:rFonts w:ascii="宋体" w:hAnsi="宋体" w:eastAsia="宋体"/>
          <w:sz w:val="24"/>
        </w:rPr>
        <w:t>（日）千叶望著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500人小镇上的世界级企业  中村假肢制造公司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（日）千叶望著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本书出售、求购地址：https://www.jiaokey.com/book/detail/12760358.html</w:t>
      </w:r>
    </w:p>
    <w:p>
      <w:r>
        <w:t>更多相关图书推荐：https://www.jiaokey.com</w:t>
      </w:r>
    </w:p>
    <w:p>
      <w:r>
        <w:t>（日）千叶望著 其他作品：https://www.jiaokey.com/tag/（日）千叶望著.html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关键词搜索：https://www.jiaokey.com/tag/500人小镇上的世界级企业  中村假肢制造公司.html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