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书名：腰腿痛科学防治图解</w:t>
      </w:r>
    </w:p>
    <w:p>
      <w:r>
        <w:t>作者：陈东银，赵月华主编</w:t>
      </w:r>
    </w:p>
    <w:p>
      <w:r>
        <w:t>出版社：北京：金盾出版社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腰腿痛科学防治图解 评论地址：https://www.jiaokey.com/book/detail/12760352.html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