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摩西英语  第2季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摩西英语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本书出售、求购地址：https://www.jiaokey.com/book/detail/12760325.html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关键词搜索：https://www.jiaokey.com/tag/摩西英语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