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狩魔手记  NO.4  风雨如晴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狩魔手记  NO.4  风雨如晴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本书出售、求购地址：https://www.jiaokey.com/book/detail/12760298.html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关键词搜索：https://www.jiaokey.com/tag/狩魔手记  NO.4  风雨如晴.html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