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这样逃生最有效  50种危急状态避险自救指南</w:t>
      </w:r>
    </w:p>
    <w:p>
      <w:r>
        <w:rPr>
          <w:rFonts w:ascii="宋体" w:hAnsi="宋体" w:eastAsia="宋体"/>
          <w:sz w:val="24"/>
        </w:rPr>
        <w:t>叶轻舟，张玉斌编著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这样逃生最有效  50种危急状态避险自救指南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叶轻舟，张玉斌编著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本书出售、求购地址：https://www.jiaokey.com/book/detail/12760296.html</w:t>
      </w:r>
    </w:p>
    <w:p>
      <w:r>
        <w:t>更多相关图书推荐：https://www.jiaokey.com</w:t>
      </w:r>
    </w:p>
    <w:p>
      <w:r>
        <w:t>叶轻舟，张玉斌编著 其他作品：https://www.jiaokey.com/tag/叶轻舟，张玉斌编著.html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关键词搜索：https://www.jiaokey.com/tag/这样逃生最有效  50种危急状态避险自救指南.html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