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下一位建筑大师  技术管理使你的创意实现</w:t>
      </w:r>
    </w:p>
    <w:p>
      <w:r>
        <w:rPr>
          <w:rFonts w:ascii="宋体" w:hAnsi="宋体" w:eastAsia="宋体"/>
          <w:sz w:val="24"/>
        </w:rPr>
        <w:t>沈源编著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下一位建筑大师  技术管理使你的创意实现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本书出售、求购地址：https://www.jiaokey.com/book/detail/12760287.html</w:t>
      </w:r>
    </w:p>
    <w:p>
      <w:r>
        <w:t>更多相关图书推荐：https://www.jiaokey.com</w:t>
      </w:r>
    </w:p>
    <w:p>
      <w:r>
        <w:t>沈源编著 其他作品：https://www.jiaokey.com/tag/沈源编著.html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关键词搜索：https://www.jiaokey.com/tag/下一位建筑大师  技术管理使你的创意实现.html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