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考研英语历年全真试题解析  2000-2011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考研英语历年全真试题解析  2000-2011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本书出售、求购地址：https://www.jiaokey.com/book/detail/12760253.html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关键词搜索：https://www.jiaokey.com/tag/英语-研究生-入学考试-解题.html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