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儿童的发现  现代中国文学及文化中的儿童问题</w:t>
      </w:r>
    </w:p>
    <w:p>
      <w:r>
        <w:rPr>
          <w:rFonts w:ascii="宋体" w:hAnsi="宋体" w:eastAsia="宋体"/>
          <w:sz w:val="24"/>
        </w:rPr>
        <w:t>徐兰君，（美）安德鲁·琼斯主编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儿童的发现  现代中国文学及文化中的儿童问题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徐兰君，（美）安德鲁·琼斯主编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本书出售、求购地址：https://www.jiaokey.com/book/detail/12760244.html</w:t>
      </w:r>
    </w:p>
    <w:p>
      <w:r>
        <w:t>更多相关图书推荐：https://www.jiaokey.com</w:t>
      </w:r>
    </w:p>
    <w:p>
      <w:r>
        <w:t>徐兰君，（美）安德鲁·琼斯主编 其他作品：https://www.jiaokey.com/tag/徐兰君，（美）安德鲁·琼斯主编.html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关键词搜索：https://www.jiaokey.com/tag/儿童的发现  现代中国文学及文化中的儿童问题.html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