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五年真题三年模拟  中考作文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五年真题三年模拟  中考作文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本书出售、求购地址：https://www.jiaokey.com/book/detail/12760242.html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关键词搜索：https://www.jiaokey.com/tag/五年真题三年模拟  中考作文.html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