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超值白金版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本书出售、求购地址：https://www.jiaokey.com/book/detail/12760230.html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关键词搜索：https://www.jiaokey.com/tag/大卫·科波菲尔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