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行销王  现学现用的简易创富手册</w:t>
      </w:r>
    </w:p>
    <w:p>
      <w:r>
        <w:rPr>
          <w:rFonts w:ascii="宋体" w:hAnsi="宋体" w:eastAsia="宋体"/>
          <w:sz w:val="24"/>
        </w:rPr>
        <w:t>（英）尼古拉斯·贝提著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行销王  现学现用的简易创富手册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（英）尼古拉斯·贝提著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本书出售、求购地址：https://www.jiaokey.com/book/detail/12760225.html</w:t>
      </w:r>
    </w:p>
    <w:p>
      <w:r>
        <w:t>更多相关图书推荐：https://www.jiaokey.com</w:t>
      </w:r>
    </w:p>
    <w:p>
      <w:r>
        <w:t>（英）尼古拉斯·贝提著 其他作品：https://www.jiaokey.com/tag/（英）尼古拉斯·贝提著.html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关键词搜索：https://www.jiaokey.com/tag/行销王  现学现用的简易创富手册.html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