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马云创业真经  马云给年轻人的24堂创业课</w:t>
      </w:r>
    </w:p>
    <w:p>
      <w:r>
        <w:rPr>
          <w:rFonts w:ascii="宋体" w:hAnsi="宋体" w:eastAsia="宋体"/>
          <w:sz w:val="24"/>
        </w:rPr>
        <w:t>马文锴著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马云创业真经  马云给年轻人的24堂创业课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本书出售、求购地址：https://www.jiaokey.com/book/detail/12760206.html</w:t>
      </w:r>
    </w:p>
    <w:p>
      <w:r>
        <w:t>更多相关图书推荐：https://www.jiaokey.com</w:t>
      </w:r>
    </w:p>
    <w:p>
      <w:r>
        <w:t>马文锴著 其他作品：https://www.jiaokey.com/tag/马文锴著.html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关键词搜索：https://www.jiaokey.com/tag/马云创业真经  马云给年轻人的24堂创业课.html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