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书名：寻根之旅  中央新闻单位编辑记者延安行和江西老区行</w:t>
      </w:r>
    </w:p>
    <w:p>
      <w:r>
        <w:t>作者：中共中央宣传部新闻局，新闻战线三项学习教育活动办公室编</w:t>
      </w:r>
    </w:p>
    <w:p>
      <w:r>
        <w:t>出版社：北京：学习出版社</w:t>
      </w:r>
    </w:p>
    <w:p>
      <w:r>
        <w:t>出版日期：2010.02</w:t>
      </w:r>
    </w:p>
    <w:p>
      <w:r>
        <w:t>总页数：446</w:t>
      </w:r>
    </w:p>
    <w:p>
      <w:r>
        <w:t>更多请访问教客网: www.jiaokey.com</w:t>
      </w:r>
    </w:p>
    <w:p>
      <w:r>
        <w:t>寻根之旅  中央新闻单位编辑记者延安行和江西老区行 评论地址：https://www.jiaokey.com/book/detail/12760203.html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