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动和管理  管理2.0时代的企业之道</w:t>
      </w:r>
    </w:p>
    <w:p>
      <w:r>
        <w:rPr>
          <w:rFonts w:ascii="宋体" w:hAnsi="宋体" w:eastAsia="宋体"/>
          <w:sz w:val="24"/>
        </w:rPr>
        <w:t>刘颖悟，吴家喜，徐明天著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动和管理  管理2.0时代的企业之道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刘颖悟，吴家喜，徐明天著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本书出售、求购地址：https://www.jiaokey.com/book/detail/12760175.html</w:t>
      </w:r>
    </w:p>
    <w:p>
      <w:r>
        <w:t>更多相关图书推荐：https://www.jiaokey.com</w:t>
      </w:r>
    </w:p>
    <w:p>
      <w:r>
        <w:t>刘颖悟，吴家喜，徐明天著 其他作品：https://www.jiaokey.com/tag/刘颖悟，吴家喜，徐明天著.html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关键词搜索：https://www.jiaokey.com/tag/动和管理  管理2.0时代的企业之道.html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