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我的心灵藏书馆系列  飘  英文  下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我的心灵藏书馆系列  飘  英文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本书出售、求购地址：https://www.jiaokey.com/book/detail/12760157.html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关键词搜索：https://www.jiaokey.com/tag/我的心灵藏书馆系列  飘  英文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