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槽式聚光太阳能系统的热电能量转换与利用</w:t>
      </w:r>
    </w:p>
    <w:p>
      <w:r>
        <w:rPr>
          <w:rFonts w:ascii="宋体" w:hAnsi="宋体" w:eastAsia="宋体"/>
          <w:sz w:val="24"/>
        </w:rPr>
        <w:t>李明，季旭编著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槽式聚光太阳能系统的热电能量转换与利用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本书出售、求购地址：https://www.jiaokey.com/book/detail/12760143.html</w:t>
      </w:r>
    </w:p>
    <w:p>
      <w:r>
        <w:t>更多相关图书推荐：https://www.jiaokey.com</w:t>
      </w:r>
    </w:p>
    <w:p>
      <w:r>
        <w:t>李明，季旭编著 其他作品：https://www.jiaokey.com/tag/李明，季旭编著.html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关键词搜索：https://www.jiaokey.com/tag/槽式聚光太阳能系统的热电能量转换与利用.html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