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书名：那时汉朝  6  刘秀起兵  大汉中兴  现代视角书写汉代历史的扛鼎之作</w:t>
      </w:r>
    </w:p>
    <w:p>
      <w:r>
        <w:t>作者：月望东山著</w:t>
      </w:r>
    </w:p>
    <w:p>
      <w:r>
        <w:t>出版社：北京:中国书店出版社,2011.03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那时汉朝  6  刘秀起兵  大汉中兴  现代视角书写汉代历史的扛鼎之作 评论地址：https://www.jiaokey.com/book/detail/12760110.html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