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公司风险管理  基于组织的视角</w:t>
      </w:r>
    </w:p>
    <w:p>
      <w:r>
        <w:rPr>
          <w:rFonts w:ascii="宋体" w:hAnsi="宋体" w:eastAsia="宋体"/>
          <w:sz w:val="24"/>
        </w:rPr>
        <w:t>（英）莫纳，（卡塔尔）阿勒萨尼著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公司风险管理  基于组织的视角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（英）莫纳，（卡塔尔）阿勒萨尼著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本书出售、求购地址：https://www.jiaokey.com/book/detail/12760089.html</w:t>
      </w:r>
    </w:p>
    <w:p>
      <w:r>
        <w:t>更多相关图书推荐：https://www.jiaokey.com</w:t>
      </w:r>
    </w:p>
    <w:p>
      <w:r>
        <w:t>（英）莫纳，（卡塔尔）阿勒萨尼著 其他作品：https://www.jiaokey.com/tag/（英）莫纳，（卡塔尔）阿勒萨尼著.html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关键词搜索：https://www.jiaokey.com/tag/公司风险管理  基于组织的视角.html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