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书名：不可不读的198个中外成功故事</w:t>
      </w:r>
    </w:p>
    <w:p>
      <w:r>
        <w:t>作者：刘克升主编</w:t>
      </w:r>
    </w:p>
    <w:p>
      <w:r>
        <w:t>出版社：青岛：青岛出版社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不可不读的198个中外成功故事 评论地址：https://www.jiaokey.com/book/detail/12760080.html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