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历史上那些非常君臣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历史上那些非常君臣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本书出售、求购地址：https://www.jiaokey.com/book/detail/12760077.html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关键词搜索：https://www.jiaokey.com/tag/历史上那些非常君臣.html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