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新编会计入门不可不知的300个常识  最新版本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新编会计入门不可不知的300个常识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本书出售、求购地址：https://www.jiaokey.com/book/detail/12760074.html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关键词搜索：https://www.jiaokey.com/tag/新编会计入门不可不知的300个常识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