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糖皮质激素在内科疾病中的合理应用</w:t>
      </w:r>
    </w:p>
    <w:p>
      <w:r>
        <w:rPr>
          <w:rFonts w:ascii="宋体" w:hAnsi="宋体" w:eastAsia="宋体"/>
          <w:sz w:val="24"/>
        </w:rPr>
        <w:t>王海燕，沈悌主编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糖皮质激素在内科疾病中的合理应用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王海燕，沈悌主编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本书出售、求购地址：https://www.jiaokey.com/book/detail/12760027.html</w:t>
      </w:r>
    </w:p>
    <w:p>
      <w:r>
        <w:t>更多相关图书推荐：https://www.jiaokey.com</w:t>
      </w:r>
    </w:p>
    <w:p>
      <w:r>
        <w:t>王海燕，沈悌主编 其他作品：https://www.jiaokey.com/tag/王海燕，沈悌主编.html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关键词搜索：https://www.jiaokey.com/tag/糖皮质激素在内科疾病中的合理应用.html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