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德语高级阅读教程</w:t>
      </w:r>
    </w:p>
    <w:p>
      <w:r>
        <w:rPr>
          <w:rFonts w:ascii="宋体" w:hAnsi="宋体" w:eastAsia="宋体"/>
          <w:sz w:val="24"/>
        </w:rPr>
        <w:t>（德）施罗德，（德）弗洛登贝克-芬德埃森编著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德语高级阅读教程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（德）施罗德，（德）弗洛登贝克-芬德埃森编著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本书出售、求购地址：https://www.jiaokey.com/book/detail/12760018.html</w:t>
      </w:r>
    </w:p>
    <w:p>
      <w:r>
        <w:t>更多相关图书推荐：https://www.jiaokey.com</w:t>
      </w:r>
    </w:p>
    <w:p>
      <w:r>
        <w:t>（德）施罗德，（德）弗洛登贝克-芬德埃森编著 其他作品：https://www.jiaokey.com/tag/（德）施罗德，（德）弗洛登贝克-芬德埃森编著.html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关键词搜索：https://www.jiaokey.com/tag/德语高级阅读教程.html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