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书名：商务印书馆百年经营史  1897-2007</w:t>
      </w:r>
    </w:p>
    <w:p>
      <w:r>
        <w:t>作者：王学哲，方鹏程主编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总页数：139</w:t>
      </w:r>
    </w:p>
    <w:p>
      <w:r>
        <w:t>更多请访问教客网: www.jiaokey.com</w:t>
      </w:r>
    </w:p>
    <w:p>
      <w:r>
        <w:t>商务印书馆百年经营史  1897-2007 评论地址：https://www.jiaokey.com/book/detail/12760017.html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